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4E79"/>
          <w:sz w:val="44"/>
        </w:rPr>
        <w:t>Passo a passo: SSH seguro na Hetzner com Tailscale</w:t>
      </w:r>
    </w:p>
    <w:p>
      <w:pPr>
        <w:jc w:val="center"/>
      </w:pPr>
      <w:r>
        <w:rPr>
          <w:color w:val="505050"/>
          <w:sz w:val="22"/>
        </w:rPr>
        <w:t>Como acessar seu servidor mesmo com IP dinâmico no provedor, sem ficar atualizando regra de firewall a cada deploy.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fill="EAF3FF"/>
            <w:tcBorders>
              <w:top w:val="single" w:sz="8" w:space="0" w:color="B8D7F7"/>
              <w:left w:val="single" w:sz="8" w:space="0" w:color="B8D7F7"/>
              <w:bottom w:val="single" w:sz="8" w:space="0" w:color="B8D7F7"/>
              <w:right w:val="single" w:sz="8" w:space="0" w:color="B8D7F7"/>
            </w:tcBorders>
          </w:tcPr>
          <w:p>
            <w:r>
              <w:rPr>
                <w:b/>
                <w:color w:val="1F4E79"/>
                <w:sz w:val="20"/>
              </w:rPr>
              <w:t>Objetivo</w:t>
            </w:r>
            <w:r>
              <w:br/>
            </w:r>
            <w:r>
              <w:rPr>
                <w:sz w:val="18"/>
              </w:rPr>
              <w:t>Criar uma rede privada entre seu computador e o servidor Hetzner. Depois disso, o SSH passa a ser feito pelo IP privado do Tailscale, e não pelo IP público dinâmico da sua internet.</w:t>
            </w:r>
          </w:p>
        </w:tc>
      </w:tr>
    </w:tbl>
    <w:p/>
    <w:p>
      <w:pPr>
        <w:pStyle w:val="Heading1"/>
      </w:pPr>
      <w:r>
        <w:t>Visão geral da solução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c>
          <w:tcPr>
            <w:tcW w:type="dxa" w:w="3360"/>
            <w:shd w:fill="1F4E79"/>
          </w:tcPr>
          <w:p>
            <w:r/>
            <w:r>
              <w:rPr>
                <w:b/>
                <w:color w:val="FFFFFF"/>
                <w:sz w:val="18"/>
              </w:rPr>
              <w:t>Antes</w:t>
            </w:r>
          </w:p>
        </w:tc>
        <w:tc>
          <w:tcPr>
            <w:tcW w:type="dxa" w:w="3360"/>
            <w:shd w:fill="1F4E79"/>
          </w:tcPr>
          <w:p>
            <w:r/>
            <w:r>
              <w:rPr>
                <w:b/>
                <w:color w:val="FFFFFF"/>
                <w:sz w:val="18"/>
              </w:rPr>
              <w:t>Depois</w:t>
            </w:r>
          </w:p>
        </w:tc>
        <w:tc>
          <w:tcPr>
            <w:tcW w:type="dxa" w:w="3360"/>
            <w:shd w:fill="1F4E79"/>
          </w:tcPr>
          <w:p>
            <w:r/>
            <w:r>
              <w:rPr>
                <w:b/>
                <w:color w:val="FFFFFF"/>
                <w:sz w:val="18"/>
              </w:rPr>
              <w:t>Benefício</w:t>
            </w:r>
          </w:p>
        </w:tc>
      </w:tr>
      <w:tr>
        <w:tc>
          <w:tcPr>
            <w:tcW w:type="dxa" w:w="3360"/>
            <w:vAlign w:val="top"/>
          </w:tcPr>
          <w:p>
            <w:r/>
            <w:r>
              <w:rPr>
                <w:b w:val="0"/>
                <w:sz w:val="17"/>
              </w:rPr>
              <w:t>SSH liberado para o IP público atual da sua internet.</w:t>
            </w:r>
          </w:p>
        </w:tc>
        <w:tc>
          <w:tcPr>
            <w:tcW w:type="dxa" w:w="3360"/>
            <w:vAlign w:val="top"/>
          </w:tcPr>
          <w:p>
            <w:r/>
            <w:r>
              <w:rPr>
                <w:b w:val="0"/>
                <w:sz w:val="17"/>
              </w:rPr>
              <w:t>SSH liberado apenas pela interface privada do Tailscale.</w:t>
            </w:r>
          </w:p>
        </w:tc>
        <w:tc>
          <w:tcPr>
            <w:tcW w:type="dxa" w:w="3360"/>
            <w:vAlign w:val="top"/>
          </w:tcPr>
          <w:p>
            <w:r/>
            <w:r>
              <w:rPr>
                <w:b w:val="0"/>
                <w:sz w:val="17"/>
              </w:rPr>
              <w:t>O IP dinâmico deixa de quebrar seu acesso.</w:t>
            </w:r>
          </w:p>
        </w:tc>
      </w:tr>
      <w:tr>
        <w:tc>
          <w:tcPr>
            <w:tcW w:type="dxa" w:w="3360"/>
            <w:vAlign w:val="top"/>
          </w:tcPr>
          <w:p>
            <w:r/>
            <w:r>
              <w:rPr>
                <w:b w:val="0"/>
                <w:sz w:val="17"/>
              </w:rPr>
              <w:t>Você precisa editar firewall quando o IP muda.</w:t>
            </w:r>
          </w:p>
        </w:tc>
        <w:tc>
          <w:tcPr>
            <w:tcW w:type="dxa" w:w="3360"/>
            <w:vAlign w:val="top"/>
          </w:tcPr>
          <w:p>
            <w:r/>
            <w:r>
              <w:rPr>
                <w:b w:val="0"/>
                <w:sz w:val="17"/>
              </w:rPr>
              <w:t>Você acessa sempre pelo IP 100.x.x.x do Tailscale.</w:t>
            </w:r>
          </w:p>
        </w:tc>
        <w:tc>
          <w:tcPr>
            <w:tcW w:type="dxa" w:w="3360"/>
            <w:vAlign w:val="top"/>
          </w:tcPr>
          <w:p>
            <w:r/>
            <w:r>
              <w:rPr>
                <w:b w:val="0"/>
                <w:sz w:val="17"/>
              </w:rPr>
              <w:t>Mais prático para deploy e manutenção.</w:t>
            </w:r>
          </w:p>
        </w:tc>
      </w:tr>
      <w:tr>
        <w:tc>
          <w:tcPr>
            <w:tcW w:type="dxa" w:w="3360"/>
            <w:vAlign w:val="top"/>
          </w:tcPr>
          <w:p>
            <w:r/>
            <w:r>
              <w:rPr>
                <w:b w:val="0"/>
                <w:sz w:val="17"/>
              </w:rPr>
              <w:t>Porta 22 pode ficar exposta na internet.</w:t>
            </w:r>
          </w:p>
        </w:tc>
        <w:tc>
          <w:tcPr>
            <w:tcW w:type="dxa" w:w="3360"/>
            <w:vAlign w:val="top"/>
          </w:tcPr>
          <w:p>
            <w:r/>
            <w:r>
              <w:rPr>
                <w:b w:val="0"/>
                <w:sz w:val="17"/>
              </w:rPr>
              <w:t>Porta 22 pública pode ser bloqueada.</w:t>
            </w:r>
          </w:p>
        </w:tc>
        <w:tc>
          <w:tcPr>
            <w:tcW w:type="dxa" w:w="3360"/>
            <w:vAlign w:val="top"/>
          </w:tcPr>
          <w:p>
            <w:r/>
            <w:r>
              <w:rPr>
                <w:b w:val="0"/>
                <w:sz w:val="17"/>
              </w:rPr>
              <w:t>Aumenta bastante a segurança do servidor.</w:t>
            </w:r>
          </w:p>
        </w:tc>
      </w:tr>
    </w:tbl>
    <w:p/>
    <w:p>
      <w:pPr>
        <w:pStyle w:val="Heading1"/>
      </w:pPr>
      <w:r>
        <w:t>1. Instalar Tailscale no seu computador</w:t>
      </w:r>
    </w:p>
    <w:p>
      <w:r>
        <w:t>Se você usa macOS e tem o Homebrew instalado, rode:</w:t>
      </w:r>
    </w:p>
    <w:p>
      <w:pPr>
        <w:pStyle w:val="CodeBlock"/>
      </w:pPr>
      <w:r>
        <w:rPr>
          <w:rFonts w:ascii="Liberation Mono" w:hAnsi="Liberation Mono" w:eastAsia="Liberation Mono"/>
          <w:sz w:val="18"/>
        </w:rPr>
        <w:t>brew install --cask tailscale</w:t>
      </w:r>
    </w:p>
    <w:p>
      <w:r>
        <w:t>Depois abra o aplicativo:</w:t>
      </w:r>
    </w:p>
    <w:p>
      <w:pPr>
        <w:pStyle w:val="CodeBlock"/>
      </w:pPr>
      <w:r>
        <w:rPr>
          <w:rFonts w:ascii="Liberation Mono" w:hAnsi="Liberation Mono" w:eastAsia="Liberation Mono"/>
          <w:sz w:val="18"/>
        </w:rPr>
        <w:t>open -a Tailscale</w:t>
      </w:r>
    </w:p>
    <w:p>
      <w:r>
        <w:t>Faça login na sua conta do Tailscale. Para conferir se está conectado:</w:t>
      </w:r>
    </w:p>
    <w:p>
      <w:pPr>
        <w:pStyle w:val="CodeBlock"/>
      </w:pPr>
      <w:r>
        <w:rPr>
          <w:rFonts w:ascii="Liberation Mono" w:hAnsi="Liberation Mono" w:eastAsia="Liberation Mono"/>
          <w:sz w:val="18"/>
        </w:rPr>
        <w:t>tailscale status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fill="F8F9FA"/>
            <w:tcBorders>
              <w:top w:val="single" w:sz="8" w:space="0" w:color="B8D7F7"/>
              <w:left w:val="single" w:sz="8" w:space="0" w:color="B8D7F7"/>
              <w:bottom w:val="single" w:sz="8" w:space="0" w:color="B8D7F7"/>
              <w:right w:val="single" w:sz="8" w:space="0" w:color="B8D7F7"/>
            </w:tcBorders>
          </w:tcPr>
          <w:p>
            <w:r>
              <w:rPr>
                <w:b/>
                <w:color w:val="1F4E79"/>
                <w:sz w:val="20"/>
              </w:rPr>
              <w:t>Observação</w:t>
            </w:r>
            <w:r>
              <w:br/>
            </w:r>
            <w:r>
              <w:rPr>
                <w:sz w:val="18"/>
              </w:rPr>
              <w:t>Se você não usa Homebrew, também pode instalar o Tailscale pelo instalador oficial para macOS. O importante é que seu computador apareça conectado no painel do Tailscale.</w:t>
            </w:r>
          </w:p>
        </w:tc>
      </w:tr>
    </w:tbl>
    <w:p/>
    <w:p>
      <w:pPr>
        <w:pStyle w:val="Heading1"/>
      </w:pPr>
      <w:r>
        <w:t>2. Instalar Tailscale no servidor Hetzner</w:t>
      </w:r>
    </w:p>
    <w:p>
      <w:r>
        <w:t>Primeiro, acesse o servidor pela forma atual, enquanto o SSH público ainda está funcionando:</w:t>
      </w:r>
    </w:p>
    <w:p>
      <w:pPr>
        <w:pStyle w:val="CodeBlock"/>
      </w:pPr>
      <w:r>
        <w:rPr>
          <w:rFonts w:ascii="Liberation Mono" w:hAnsi="Liberation Mono" w:eastAsia="Liberation Mono"/>
          <w:sz w:val="18"/>
        </w:rPr>
        <w:t>ssh root@IP_PUBLICO_DO_SERVIDOR</w:t>
      </w:r>
    </w:p>
    <w:p>
      <w:r>
        <w:t>Instale o Tailscale no servidor:</w:t>
      </w:r>
    </w:p>
    <w:p>
      <w:pPr>
        <w:pStyle w:val="CodeBlock"/>
      </w:pPr>
      <w:r>
        <w:rPr>
          <w:rFonts w:ascii="Liberation Mono" w:hAnsi="Liberation Mono" w:eastAsia="Liberation Mono"/>
          <w:sz w:val="18"/>
        </w:rPr>
        <w:t>curl -fsSL https://tailscale.com/install.sh | sh</w:t>
      </w:r>
    </w:p>
    <w:p>
      <w:r>
        <w:t>Suba o serviço e autentique o servidor na sua conta:</w:t>
      </w:r>
    </w:p>
    <w:p>
      <w:pPr>
        <w:pStyle w:val="CodeBlock"/>
      </w:pPr>
      <w:r>
        <w:rPr>
          <w:rFonts w:ascii="Liberation Mono" w:hAnsi="Liberation Mono" w:eastAsia="Liberation Mono"/>
          <w:sz w:val="18"/>
        </w:rPr>
        <w:t>sudo tailscale up</w:t>
      </w:r>
    </w:p>
    <w:p>
      <w:r>
        <w:t>O comando mostrará um link. Copie esse link, abra no navegador e autorize o servidor.</w:t>
      </w:r>
    </w:p>
    <w:p>
      <w:r>
        <w:t>Depois veja o IP privado do servidor dentro da rede Tailscale:</w:t>
      </w:r>
    </w:p>
    <w:p>
      <w:pPr>
        <w:pStyle w:val="CodeBlock"/>
      </w:pPr>
      <w:r>
        <w:rPr>
          <w:rFonts w:ascii="Liberation Mono" w:hAnsi="Liberation Mono" w:eastAsia="Liberation Mono"/>
          <w:sz w:val="18"/>
        </w:rPr>
        <w:t>tailscale ip -4</w:t>
      </w:r>
    </w:p>
    <w:p>
      <w:r>
        <w:t>Exemplo de retorno:</w:t>
      </w:r>
    </w:p>
    <w:p>
      <w:pPr>
        <w:pStyle w:val="CodeBlock"/>
      </w:pPr>
      <w:r>
        <w:rPr>
          <w:rFonts w:ascii="Liberation Mono" w:hAnsi="Liberation Mono" w:eastAsia="Liberation Mono"/>
          <w:sz w:val="18"/>
        </w:rPr>
        <w:t>100.90.80.70</w:t>
      </w:r>
    </w:p>
    <w:p>
      <w:pPr>
        <w:pStyle w:val="Heading1"/>
      </w:pPr>
      <w:r>
        <w:t>3. Testar SSH pelo IP privado do Tailscale</w:t>
      </w:r>
    </w:p>
    <w:p>
      <w:r>
        <w:t>No seu computador, teste o acesso usando o IP 100.x.x.x que apareceu no servidor:</w:t>
      </w:r>
    </w:p>
    <w:p>
      <w:pPr>
        <w:pStyle w:val="CodeBlock"/>
      </w:pPr>
      <w:r>
        <w:rPr>
          <w:rFonts w:ascii="Liberation Mono" w:hAnsi="Liberation Mono" w:eastAsia="Liberation Mono"/>
          <w:sz w:val="18"/>
        </w:rPr>
        <w:t>ssh root@100.90.80.70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fill="FFF4E5"/>
            <w:tcBorders>
              <w:top w:val="single" w:sz="8" w:space="0" w:color="B8D7F7"/>
              <w:left w:val="single" w:sz="8" w:space="0" w:color="B8D7F7"/>
              <w:bottom w:val="single" w:sz="8" w:space="0" w:color="B8D7F7"/>
              <w:right w:val="single" w:sz="8" w:space="0" w:color="B8D7F7"/>
            </w:tcBorders>
          </w:tcPr>
          <w:p>
            <w:r>
              <w:rPr>
                <w:b/>
                <w:color w:val="1F4E79"/>
                <w:sz w:val="20"/>
              </w:rPr>
              <w:t>Atenção</w:t>
            </w:r>
            <w:r>
              <w:br/>
            </w:r>
            <w:r>
              <w:rPr>
                <w:sz w:val="18"/>
              </w:rPr>
              <w:t>Troque 100.90.80.70 pelo IP real exibido no seu servidor. Só avance para bloquear o SSH público depois que este teste funcionar.</w:t>
            </w:r>
          </w:p>
        </w:tc>
      </w:tr>
    </w:tbl>
    <w:p/>
    <w:p>
      <w:pPr>
        <w:pStyle w:val="Heading1"/>
      </w:pPr>
      <w:r>
        <w:t>4. Criar um usuário próprio para deploy</w:t>
      </w:r>
    </w:p>
    <w:p>
      <w:r>
        <w:t>No servidor, crie um usuário chamado deploy:</w:t>
      </w:r>
    </w:p>
    <w:p>
      <w:pPr>
        <w:pStyle w:val="CodeBlock"/>
      </w:pPr>
      <w:r>
        <w:rPr>
          <w:rFonts w:ascii="Liberation Mono" w:hAnsi="Liberation Mono" w:eastAsia="Liberation Mono"/>
          <w:sz w:val="18"/>
        </w:rPr>
        <w:t>adduser deploy</w:t>
      </w:r>
    </w:p>
    <w:p>
      <w:r>
        <w:t>Dê permissão de sudo para esse usuário:</w:t>
      </w:r>
    </w:p>
    <w:p>
      <w:pPr>
        <w:pStyle w:val="CodeBlock"/>
      </w:pPr>
      <w:r>
        <w:rPr>
          <w:rFonts w:ascii="Liberation Mono" w:hAnsi="Liberation Mono" w:eastAsia="Liberation Mono"/>
          <w:sz w:val="18"/>
        </w:rPr>
        <w:t>usermod -aG sudo deploy</w:t>
      </w:r>
    </w:p>
    <w:p>
      <w:r>
        <w:t>No seu computador, copie sua chave SSH para o usuário deploy:</w:t>
      </w:r>
    </w:p>
    <w:p>
      <w:pPr>
        <w:pStyle w:val="CodeBlock"/>
      </w:pPr>
      <w:r>
        <w:rPr>
          <w:rFonts w:ascii="Liberation Mono" w:hAnsi="Liberation Mono" w:eastAsia="Liberation Mono"/>
          <w:sz w:val="18"/>
        </w:rPr>
        <w:t>ssh-copy-id deploy@100.90.80.70</w:t>
      </w:r>
    </w:p>
    <w:p>
      <w:r>
        <w:t>Se você usa uma chave específica, por exemplo id_ed25519:</w:t>
      </w:r>
    </w:p>
    <w:p>
      <w:pPr>
        <w:pStyle w:val="CodeBlock"/>
      </w:pPr>
      <w:r>
        <w:rPr>
          <w:rFonts w:ascii="Liberation Mono" w:hAnsi="Liberation Mono" w:eastAsia="Liberation Mono"/>
          <w:sz w:val="18"/>
        </w:rPr>
        <w:t>ssh-copy-id -i ~/.ssh/id_ed25519.pub deploy@100.90.80.70</w:t>
      </w:r>
    </w:p>
    <w:p>
      <w:r>
        <w:t>Teste o acesso:</w:t>
      </w:r>
    </w:p>
    <w:p>
      <w:pPr>
        <w:pStyle w:val="CodeBlock"/>
      </w:pPr>
      <w:r>
        <w:rPr>
          <w:rFonts w:ascii="Liberation Mono" w:hAnsi="Liberation Mono" w:eastAsia="Liberation Mono"/>
          <w:sz w:val="18"/>
        </w:rPr>
        <w:t>ssh deploy@100.90.80.70</w:t>
      </w:r>
    </w:p>
    <w:p>
      <w:pPr>
        <w:pStyle w:val="Heading1"/>
      </w:pPr>
      <w:r>
        <w:t>5. Criar um atalho no arquivo SSH config</w:t>
      </w:r>
    </w:p>
    <w:p>
      <w:r>
        <w:t>No seu computador, abra o arquivo de configuração do SSH:</w:t>
      </w:r>
    </w:p>
    <w:p>
      <w:pPr>
        <w:pStyle w:val="CodeBlock"/>
      </w:pPr>
      <w:r>
        <w:rPr>
          <w:rFonts w:ascii="Liberation Mono" w:hAnsi="Liberation Mono" w:eastAsia="Liberation Mono"/>
          <w:sz w:val="18"/>
        </w:rPr>
        <w:t>nano ~/.ssh/config</w:t>
      </w:r>
    </w:p>
    <w:p>
      <w:r>
        <w:t>Adicione o bloco abaixo, ajustando o IP e o caminho da chave se necessário:</w:t>
      </w:r>
    </w:p>
    <w:p>
      <w:pPr>
        <w:pStyle w:val="CodeBlock"/>
      </w:pPr>
      <w:r>
        <w:rPr>
          <w:rFonts w:ascii="Liberation Mono" w:hAnsi="Liberation Mono" w:eastAsia="Liberation Mono"/>
          <w:sz w:val="18"/>
        </w:rPr>
        <w:t>Host hetzner-tailscale</w:t>
      </w:r>
      <w:r>
        <w:br/>
      </w:r>
      <w:r>
        <w:rPr>
          <w:rFonts w:ascii="Liberation Mono" w:hAnsi="Liberation Mono" w:eastAsia="Liberation Mono"/>
          <w:sz w:val="18"/>
        </w:rPr>
        <w:t xml:space="preserve">  HostName 100.90.80.70</w:t>
      </w:r>
      <w:r>
        <w:br/>
      </w:r>
      <w:r>
        <w:rPr>
          <w:rFonts w:ascii="Liberation Mono" w:hAnsi="Liberation Mono" w:eastAsia="Liberation Mono"/>
          <w:sz w:val="18"/>
        </w:rPr>
        <w:t xml:space="preserve">  User deploy</w:t>
      </w:r>
      <w:r>
        <w:br/>
      </w:r>
      <w:r>
        <w:rPr>
          <w:rFonts w:ascii="Liberation Mono" w:hAnsi="Liberation Mono" w:eastAsia="Liberation Mono"/>
          <w:sz w:val="18"/>
        </w:rPr>
        <w:t xml:space="preserve">  IdentityFile ~/.ssh/id_ed25519</w:t>
      </w:r>
    </w:p>
    <w:p>
      <w:r>
        <w:t>Agora você acessa o servidor com um comando simples:</w:t>
      </w:r>
    </w:p>
    <w:p>
      <w:pPr>
        <w:pStyle w:val="CodeBlock"/>
      </w:pPr>
      <w:r>
        <w:rPr>
          <w:rFonts w:ascii="Liberation Mono" w:hAnsi="Liberation Mono" w:eastAsia="Liberation Mono"/>
          <w:sz w:val="18"/>
        </w:rPr>
        <w:t>ssh hetzner-tailscale</w:t>
      </w:r>
    </w:p>
    <w:p>
      <w:pPr>
        <w:pStyle w:val="Heading1"/>
      </w:pPr>
      <w:r>
        <w:t>6. Configurar o firewall UFW no servidor</w:t>
      </w:r>
    </w:p>
    <w:p>
      <w:r>
        <w:t>Ainda conectado ao servidor, instale o UFW:</w:t>
      </w:r>
    </w:p>
    <w:p>
      <w:pPr>
        <w:pStyle w:val="CodeBlock"/>
      </w:pPr>
      <w:r>
        <w:rPr>
          <w:rFonts w:ascii="Liberation Mono" w:hAnsi="Liberation Mono" w:eastAsia="Liberation Mono"/>
          <w:sz w:val="18"/>
        </w:rPr>
        <w:t>sudo apt update</w:t>
      </w:r>
      <w:r>
        <w:br/>
      </w:r>
      <w:r>
        <w:rPr>
          <w:rFonts w:ascii="Liberation Mono" w:hAnsi="Liberation Mono" w:eastAsia="Liberation Mono"/>
          <w:sz w:val="18"/>
        </w:rPr>
        <w:t>sudo apt install ufw -y</w:t>
      </w:r>
    </w:p>
    <w:p>
      <w:r>
        <w:t>Defina o padrão de segurança:</w:t>
      </w:r>
    </w:p>
    <w:p>
      <w:pPr>
        <w:pStyle w:val="CodeBlock"/>
      </w:pPr>
      <w:r>
        <w:rPr>
          <w:rFonts w:ascii="Liberation Mono" w:hAnsi="Liberation Mono" w:eastAsia="Liberation Mono"/>
          <w:sz w:val="18"/>
        </w:rPr>
        <w:t>sudo ufw default deny incoming</w:t>
      </w:r>
      <w:r>
        <w:br/>
      </w:r>
      <w:r>
        <w:rPr>
          <w:rFonts w:ascii="Liberation Mono" w:hAnsi="Liberation Mono" w:eastAsia="Liberation Mono"/>
          <w:sz w:val="18"/>
        </w:rPr>
        <w:t>sudo ufw default allow outgoing</w:t>
      </w:r>
    </w:p>
    <w:p>
      <w:r>
        <w:t>Libere SSH somente pela interface privada do Tailscale:</w:t>
      </w:r>
    </w:p>
    <w:p>
      <w:pPr>
        <w:pStyle w:val="CodeBlock"/>
      </w:pPr>
      <w:r>
        <w:rPr>
          <w:rFonts w:ascii="Liberation Mono" w:hAnsi="Liberation Mono" w:eastAsia="Liberation Mono"/>
          <w:sz w:val="18"/>
        </w:rPr>
        <w:t>sudo ufw allow in on tailscale0 to any port 22 proto tcp</w:t>
      </w:r>
    </w:p>
    <w:p>
      <w:r>
        <w:t>Libere HTTP e HTTPS para suas aplicações públicas:</w:t>
      </w:r>
    </w:p>
    <w:p>
      <w:pPr>
        <w:pStyle w:val="CodeBlock"/>
      </w:pPr>
      <w:r>
        <w:rPr>
          <w:rFonts w:ascii="Liberation Mono" w:hAnsi="Liberation Mono" w:eastAsia="Liberation Mono"/>
          <w:sz w:val="18"/>
        </w:rPr>
        <w:t>sudo ufw allow 80/tcp</w:t>
      </w:r>
      <w:r>
        <w:br/>
      </w:r>
      <w:r>
        <w:rPr>
          <w:rFonts w:ascii="Liberation Mono" w:hAnsi="Liberation Mono" w:eastAsia="Liberation Mono"/>
          <w:sz w:val="18"/>
        </w:rPr>
        <w:t>sudo ufw allow 443/tcp</w:t>
      </w:r>
    </w:p>
    <w:p>
      <w:r>
        <w:t>Ative o firewall:</w:t>
      </w:r>
    </w:p>
    <w:p>
      <w:pPr>
        <w:pStyle w:val="CodeBlock"/>
      </w:pPr>
      <w:r>
        <w:rPr>
          <w:rFonts w:ascii="Liberation Mono" w:hAnsi="Liberation Mono" w:eastAsia="Liberation Mono"/>
          <w:sz w:val="18"/>
        </w:rPr>
        <w:t>sudo ufw enable</w:t>
      </w:r>
    </w:p>
    <w:p>
      <w:r>
        <w:t>Confira as regras:</w:t>
      </w:r>
    </w:p>
    <w:p>
      <w:pPr>
        <w:pStyle w:val="CodeBlock"/>
      </w:pPr>
      <w:r>
        <w:rPr>
          <w:rFonts w:ascii="Liberation Mono" w:hAnsi="Liberation Mono" w:eastAsia="Liberation Mono"/>
          <w:sz w:val="18"/>
        </w:rPr>
        <w:t>sudo ufw status verbose</w:t>
      </w:r>
    </w:p>
    <w:p>
      <w:r>
        <w:t>Você deve ver algo parecido com:</w:t>
      </w:r>
    </w:p>
    <w:p>
      <w:pPr>
        <w:pStyle w:val="CodeBlock"/>
      </w:pPr>
      <w:r>
        <w:rPr>
          <w:rFonts w:ascii="Liberation Mono" w:hAnsi="Liberation Mono" w:eastAsia="Liberation Mono"/>
          <w:sz w:val="18"/>
        </w:rPr>
        <w:t>22/tcp on tailscale0        ALLOW IN    Anywhere</w:t>
      </w:r>
      <w:r>
        <w:br/>
      </w:r>
      <w:r>
        <w:rPr>
          <w:rFonts w:ascii="Liberation Mono" w:hAnsi="Liberation Mono" w:eastAsia="Liberation Mono"/>
          <w:sz w:val="18"/>
        </w:rPr>
        <w:t>80/tcp                      ALLOW IN    Anywhere</w:t>
      </w:r>
      <w:r>
        <w:br/>
      </w:r>
      <w:r>
        <w:rPr>
          <w:rFonts w:ascii="Liberation Mono" w:hAnsi="Liberation Mono" w:eastAsia="Liberation Mono"/>
          <w:sz w:val="18"/>
        </w:rPr>
        <w:t>443/tcp                     ALLOW IN    Anywhere</w:t>
      </w:r>
    </w:p>
    <w:p>
      <w:pPr>
        <w:pStyle w:val="Heading1"/>
      </w:pPr>
      <w:r>
        <w:t>7. Bloquear SSH público no firewall da Hetzner</w:t>
      </w:r>
    </w:p>
    <w:p>
      <w:r>
        <w:t>Depois que o acesso SSH pelo Tailscale estiver funcionando, entre no painel da Hetzner e ajuste o firewall do servidor.</w:t>
      </w:r>
    </w:p>
    <w:p>
      <w:r>
        <w:t>Mantenha públicas apenas as portas necessárias para suas aplicações:</w:t>
      </w:r>
    </w:p>
    <w:p>
      <w:pPr>
        <w:pStyle w:val="CodeBlock"/>
      </w:pPr>
      <w:r>
        <w:rPr>
          <w:rFonts w:ascii="Liberation Mono" w:hAnsi="Liberation Mono" w:eastAsia="Liberation Mono"/>
          <w:sz w:val="18"/>
        </w:rPr>
        <w:t>80/tcp</w:t>
      </w:r>
      <w:r>
        <w:br/>
      </w:r>
      <w:r>
        <w:rPr>
          <w:rFonts w:ascii="Liberation Mono" w:hAnsi="Liberation Mono" w:eastAsia="Liberation Mono"/>
          <w:sz w:val="18"/>
        </w:rPr>
        <w:t>443/tcp</w:t>
      </w:r>
    </w:p>
    <w:p>
      <w:r>
        <w:t>Remova ou bloqueie a liberação pública da porta:</w:t>
      </w:r>
    </w:p>
    <w:p>
      <w:pPr>
        <w:pStyle w:val="CodeBlock"/>
      </w:pPr>
      <w:r>
        <w:rPr>
          <w:rFonts w:ascii="Liberation Mono" w:hAnsi="Liberation Mono" w:eastAsia="Liberation Mono"/>
          <w:sz w:val="18"/>
        </w:rPr>
        <w:t>22/tcp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fill="FFF4E5"/>
            <w:tcBorders>
              <w:top w:val="single" w:sz="8" w:space="0" w:color="B8D7F7"/>
              <w:left w:val="single" w:sz="8" w:space="0" w:color="B8D7F7"/>
              <w:bottom w:val="single" w:sz="8" w:space="0" w:color="B8D7F7"/>
              <w:right w:val="single" w:sz="8" w:space="0" w:color="B8D7F7"/>
            </w:tcBorders>
          </w:tcPr>
          <w:p>
            <w:r>
              <w:rPr>
                <w:b/>
                <w:color w:val="1F4E79"/>
                <w:sz w:val="20"/>
              </w:rPr>
              <w:t>Regra de ouro</w:t>
            </w:r>
            <w:r>
              <w:br/>
            </w:r>
            <w:r>
              <w:rPr>
                <w:sz w:val="18"/>
              </w:rPr>
              <w:t>Não remova a porta 22 pública antes de testar o acesso via Tailscale em uma nova janela do terminal.</w:t>
            </w:r>
          </w:p>
        </w:tc>
      </w:tr>
    </w:tbl>
    <w:p/>
    <w:p>
      <w:pPr>
        <w:pStyle w:val="Heading1"/>
      </w:pPr>
      <w:r>
        <w:t>8. Melhorar a segurança do SSH</w:t>
      </w:r>
    </w:p>
    <w:p>
      <w:r>
        <w:t>Entre no servidor pelo novo atalho:</w:t>
      </w:r>
    </w:p>
    <w:p>
      <w:pPr>
        <w:pStyle w:val="CodeBlock"/>
      </w:pPr>
      <w:r>
        <w:rPr>
          <w:rFonts w:ascii="Liberation Mono" w:hAnsi="Liberation Mono" w:eastAsia="Liberation Mono"/>
          <w:sz w:val="18"/>
        </w:rPr>
        <w:t>ssh hetzner-tailscale</w:t>
      </w:r>
    </w:p>
    <w:p>
      <w:r>
        <w:t>Edite o arquivo de configuração do SSH:</w:t>
      </w:r>
    </w:p>
    <w:p>
      <w:pPr>
        <w:pStyle w:val="CodeBlock"/>
      </w:pPr>
      <w:r>
        <w:rPr>
          <w:rFonts w:ascii="Liberation Mono" w:hAnsi="Liberation Mono" w:eastAsia="Liberation Mono"/>
          <w:sz w:val="18"/>
        </w:rPr>
        <w:t>sudo nano /etc/ssh/sshd_config</w:t>
      </w:r>
    </w:p>
    <w:p>
      <w:r>
        <w:t>Garanta estas configurações:</w:t>
      </w:r>
    </w:p>
    <w:p>
      <w:pPr>
        <w:pStyle w:val="CodeBlock"/>
      </w:pPr>
      <w:r>
        <w:rPr>
          <w:rFonts w:ascii="Liberation Mono" w:hAnsi="Liberation Mono" w:eastAsia="Liberation Mono"/>
          <w:sz w:val="18"/>
        </w:rPr>
        <w:t>PasswordAuthentication no</w:t>
      </w:r>
      <w:r>
        <w:br/>
      </w:r>
      <w:r>
        <w:rPr>
          <w:rFonts w:ascii="Liberation Mono" w:hAnsi="Liberation Mono" w:eastAsia="Liberation Mono"/>
          <w:sz w:val="18"/>
        </w:rPr>
        <w:t>PubkeyAuthentication yes</w:t>
      </w:r>
      <w:r>
        <w:br/>
      </w:r>
      <w:r>
        <w:rPr>
          <w:rFonts w:ascii="Liberation Mono" w:hAnsi="Liberation Mono" w:eastAsia="Liberation Mono"/>
          <w:sz w:val="18"/>
        </w:rPr>
        <w:t>PermitRootLogin no</w:t>
      </w:r>
    </w:p>
    <w:p>
      <w:r>
        <w:t>Reinicie o serviço SSH:</w:t>
      </w:r>
    </w:p>
    <w:p>
      <w:pPr>
        <w:pStyle w:val="CodeBlock"/>
      </w:pPr>
      <w:r>
        <w:rPr>
          <w:rFonts w:ascii="Liberation Mono" w:hAnsi="Liberation Mono" w:eastAsia="Liberation Mono"/>
          <w:sz w:val="18"/>
        </w:rPr>
        <w:t>sudo systemctl restart ssh</w:t>
      </w:r>
    </w:p>
    <w:p>
      <w:r>
        <w:t>Abra outro terminal e teste novamente antes de encerrar a sessão atual:</w:t>
      </w:r>
    </w:p>
    <w:p>
      <w:pPr>
        <w:pStyle w:val="CodeBlock"/>
      </w:pPr>
      <w:r>
        <w:rPr>
          <w:rFonts w:ascii="Liberation Mono" w:hAnsi="Liberation Mono" w:eastAsia="Liberation Mono"/>
          <w:sz w:val="18"/>
        </w:rPr>
        <w:t>ssh hetzner-tailscale</w:t>
      </w:r>
    </w:p>
    <w:p>
      <w:pPr>
        <w:pStyle w:val="Heading1"/>
      </w:pPr>
      <w:r>
        <w:t>9. Exemplos de deploy usando o acesso privado</w:t>
      </w:r>
    </w:p>
    <w:p>
      <w:r>
        <w:t>Exemplo com Docker Compose:</w:t>
      </w:r>
    </w:p>
    <w:p>
      <w:pPr>
        <w:pStyle w:val="CodeBlock"/>
      </w:pPr>
      <w:r>
        <w:rPr>
          <w:rFonts w:ascii="Liberation Mono" w:hAnsi="Liberation Mono" w:eastAsia="Liberation Mono"/>
          <w:sz w:val="18"/>
        </w:rPr>
        <w:t>ssh hetzner-tailscale "cd /opt/minha-aplicacao &amp;&amp; git pull &amp;&amp; docker compose up -d --build"</w:t>
      </w:r>
    </w:p>
    <w:p>
      <w:r>
        <w:t>Exemplo com Docker Swarm:</w:t>
      </w:r>
    </w:p>
    <w:p>
      <w:pPr>
        <w:pStyle w:val="CodeBlock"/>
      </w:pPr>
      <w:r>
        <w:rPr>
          <w:rFonts w:ascii="Liberation Mono" w:hAnsi="Liberation Mono" w:eastAsia="Liberation Mono"/>
          <w:sz w:val="18"/>
        </w:rPr>
        <w:t>ssh hetzner-tailscale "cd /opt/minha-stack &amp;&amp; docker stack deploy -c docker-compose.yml minha_stack"</w:t>
      </w:r>
    </w:p>
    <w:p>
      <w:pPr>
        <w:pStyle w:val="Heading1"/>
      </w:pPr>
      <w:r>
        <w:t>Checklist final</w:t>
      </w:r>
    </w:p>
    <w:p>
      <w:pPr>
        <w:pStyle w:val="ListBullet"/>
      </w:pPr>
      <w:r>
        <w:t>Tailscale instalado no computador.</w:t>
      </w:r>
    </w:p>
    <w:p>
      <w:pPr>
        <w:pStyle w:val="ListBullet"/>
      </w:pPr>
      <w:r>
        <w:t>Tailscale instalado no servidor Hetzner.</w:t>
      </w:r>
    </w:p>
    <w:p>
      <w:pPr>
        <w:pStyle w:val="ListBullet"/>
      </w:pPr>
      <w:r>
        <w:t>Servidor aparece no painel do Tailscale.</w:t>
      </w:r>
    </w:p>
    <w:p>
      <w:pPr>
        <w:pStyle w:val="ListBullet"/>
      </w:pPr>
      <w:r>
        <w:t>SSH funcionando pelo IP 100.x.x.x.</w:t>
      </w:r>
    </w:p>
    <w:p>
      <w:pPr>
        <w:pStyle w:val="ListBullet"/>
      </w:pPr>
      <w:r>
        <w:t>Usuário deploy criado e com chave SSH configurada.</w:t>
      </w:r>
    </w:p>
    <w:p>
      <w:pPr>
        <w:pStyle w:val="ListBullet"/>
      </w:pPr>
      <w:r>
        <w:t>Atalho hetzner-tailscale criado em ~/.ssh/config.</w:t>
      </w:r>
    </w:p>
    <w:p>
      <w:pPr>
        <w:pStyle w:val="ListBullet"/>
      </w:pPr>
      <w:r>
        <w:t>UFW liberando SSH apenas na interface tailscale0.</w:t>
      </w:r>
    </w:p>
    <w:p>
      <w:pPr>
        <w:pStyle w:val="ListBullet"/>
      </w:pPr>
      <w:r>
        <w:t>Portas 80 e 443 liberadas publicamente para os apps.</w:t>
      </w:r>
    </w:p>
    <w:p>
      <w:pPr>
        <w:pStyle w:val="ListBullet"/>
      </w:pPr>
      <w:r>
        <w:t>Porta 22 pública removida do firewall da Hetzner.</w:t>
      </w:r>
    </w:p>
    <w:p>
      <w:pPr>
        <w:pStyle w:val="ListBullet"/>
      </w:pPr>
      <w:r>
        <w:t>Login por senha e login root desativados no SSH.</w:t>
      </w:r>
    </w:p>
    <w:p>
      <w:pPr>
        <w:pStyle w:val="Heading1"/>
      </w:pPr>
      <w:r>
        <w:t>Problemas comuns e como resolver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shd w:fill="1F4E79"/>
          </w:tcPr>
          <w:p>
            <w:r/>
            <w:r>
              <w:rPr>
                <w:b/>
                <w:color w:val="FFFFFF"/>
                <w:sz w:val="18"/>
              </w:rPr>
              <w:t>Sintoma</w:t>
            </w:r>
          </w:p>
        </w:tc>
        <w:tc>
          <w:tcPr>
            <w:tcW w:type="dxa" w:w="5040"/>
            <w:shd w:fill="1F4E79"/>
          </w:tcPr>
          <w:p>
            <w:r/>
            <w:r>
              <w:rPr>
                <w:b/>
                <w:color w:val="FFFFFF"/>
                <w:sz w:val="18"/>
              </w:rPr>
              <w:t>Solução provável</w:t>
            </w:r>
          </w:p>
        </w:tc>
      </w:tr>
      <w:tr>
        <w:tc>
          <w:tcPr>
            <w:tcW w:type="dxa" w:w="5040"/>
          </w:tcPr>
          <w:p>
            <w:r/>
            <w:r>
              <w:rPr>
                <w:b/>
                <w:sz w:val="17"/>
              </w:rPr>
              <w:t>Não consigo conectar via IP 100.x.x.x</w:t>
            </w:r>
          </w:p>
        </w:tc>
        <w:tc>
          <w:tcPr>
            <w:tcW w:type="dxa" w:w="5040"/>
          </w:tcPr>
          <w:p>
            <w:r/>
            <w:r>
              <w:rPr>
                <w:b w:val="0"/>
                <w:sz w:val="17"/>
              </w:rPr>
              <w:t>Confira se o Tailscale está rodando nos dois lados com tailscale status. Verifique também se o servidor foi autenticado corretamente.</w:t>
            </w:r>
          </w:p>
        </w:tc>
      </w:tr>
      <w:tr>
        <w:tc>
          <w:tcPr>
            <w:tcW w:type="dxa" w:w="5040"/>
          </w:tcPr>
          <w:p>
            <w:r/>
            <w:r>
              <w:rPr>
                <w:b/>
                <w:sz w:val="17"/>
              </w:rPr>
              <w:t>ssh-copy-id não funciona</w:t>
            </w:r>
          </w:p>
        </w:tc>
        <w:tc>
          <w:tcPr>
            <w:tcW w:type="dxa" w:w="5040"/>
          </w:tcPr>
          <w:p>
            <w:r/>
            <w:r>
              <w:rPr>
                <w:b w:val="0"/>
                <w:sz w:val="17"/>
              </w:rPr>
              <w:t>Copie manualmente o conteúdo de ~/.ssh/id_ed25519.pub para /home/deploy/.ssh/authorized_keys no servidor.</w:t>
            </w:r>
          </w:p>
        </w:tc>
      </w:tr>
      <w:tr>
        <w:tc>
          <w:tcPr>
            <w:tcW w:type="dxa" w:w="5040"/>
          </w:tcPr>
          <w:p>
            <w:r/>
            <w:r>
              <w:rPr>
                <w:b/>
                <w:sz w:val="17"/>
              </w:rPr>
              <w:t>Perdi acesso depois de mexer no firewall</w:t>
            </w:r>
          </w:p>
        </w:tc>
        <w:tc>
          <w:tcPr>
            <w:tcW w:type="dxa" w:w="5040"/>
          </w:tcPr>
          <w:p>
            <w:r/>
            <w:r>
              <w:rPr>
                <w:b w:val="0"/>
                <w:sz w:val="17"/>
              </w:rPr>
              <w:t>Use o console web da Hetzner para acessar o servidor e corrigir as regras do UFW ou do firewall da Hetzner.</w:t>
            </w:r>
          </w:p>
        </w:tc>
      </w:tr>
      <w:tr>
        <w:tc>
          <w:tcPr>
            <w:tcW w:type="dxa" w:w="5040"/>
          </w:tcPr>
          <w:p>
            <w:r/>
            <w:r>
              <w:rPr>
                <w:b/>
                <w:sz w:val="17"/>
              </w:rPr>
              <w:t>Meu deploy ainda usa IP público</w:t>
            </w:r>
          </w:p>
        </w:tc>
        <w:tc>
          <w:tcPr>
            <w:tcW w:type="dxa" w:w="5040"/>
          </w:tcPr>
          <w:p>
            <w:r/>
            <w:r>
              <w:rPr>
                <w:b w:val="0"/>
                <w:sz w:val="17"/>
              </w:rPr>
              <w:t>Atualize scripts, GitHub Actions, n8n ou comandos locais para usar o host hetzner-tailscale ou o IP 100.x.x.x.</w:t>
            </w:r>
          </w:p>
        </w:tc>
      </w:tr>
    </w:tbl>
    <w:p>
      <w:pPr>
        <w:pStyle w:val="Heading1"/>
      </w:pPr>
      <w:r>
        <w:t>Resumo da arquitetura final</w:t>
      </w:r>
    </w:p>
    <w:p>
      <w:pPr>
        <w:pStyle w:val="CodeBlock"/>
      </w:pPr>
      <w:r>
        <w:rPr>
          <w:rFonts w:ascii="Liberation Mono" w:hAnsi="Liberation Mono" w:eastAsia="Liberation Mono"/>
          <w:sz w:val="18"/>
        </w:rPr>
        <w:t>Seu computador</w:t>
      </w:r>
      <w:r>
        <w:br/>
      </w:r>
      <w:r>
        <w:rPr>
          <w:rFonts w:ascii="Liberation Mono" w:hAnsi="Liberation Mono" w:eastAsia="Liberation Mono"/>
          <w:sz w:val="18"/>
        </w:rPr>
        <w:t xml:space="preserve">   |</w:t>
      </w:r>
      <w:r>
        <w:br/>
      </w:r>
      <w:r>
        <w:rPr>
          <w:rFonts w:ascii="Liberation Mono" w:hAnsi="Liberation Mono" w:eastAsia="Liberation Mono"/>
          <w:sz w:val="18"/>
        </w:rPr>
        <w:t xml:space="preserve">   | Rede privada Tailscale</w:t>
      </w:r>
      <w:r>
        <w:br/>
      </w:r>
      <w:r>
        <w:rPr>
          <w:rFonts w:ascii="Liberation Mono" w:hAnsi="Liberation Mono" w:eastAsia="Liberation Mono"/>
          <w:sz w:val="18"/>
        </w:rPr>
        <w:t xml:space="preserve">   |</w:t>
      </w:r>
      <w:r>
        <w:br/>
      </w:r>
      <w:r>
        <w:rPr>
          <w:rFonts w:ascii="Liberation Mono" w:hAnsi="Liberation Mono" w:eastAsia="Liberation Mono"/>
          <w:sz w:val="18"/>
        </w:rPr>
        <w:t>Servidor Hetzner</w:t>
      </w:r>
      <w:r>
        <w:br/>
      </w:r>
      <w:r>
        <w:rPr>
          <w:rFonts w:ascii="Liberation Mono" w:hAnsi="Liberation Mono" w:eastAsia="Liberation Mono"/>
          <w:sz w:val="18"/>
        </w:rPr>
        <w:t xml:space="preserve">   |</w:t>
      </w:r>
      <w:r>
        <w:br/>
      </w:r>
      <w:r>
        <w:rPr>
          <w:rFonts w:ascii="Liberation Mono" w:hAnsi="Liberation Mono" w:eastAsia="Liberation Mono"/>
          <w:sz w:val="18"/>
        </w:rPr>
        <w:t xml:space="preserve">   | SSH permitido somente em tailscale0</w:t>
      </w:r>
      <w:r>
        <w:br/>
      </w:r>
      <w:r>
        <w:rPr>
          <w:rFonts w:ascii="Liberation Mono" w:hAnsi="Liberation Mono" w:eastAsia="Liberation Mono"/>
          <w:sz w:val="18"/>
        </w:rPr>
        <w:t xml:space="preserve">   |</w:t>
      </w:r>
      <w:r>
        <w:br/>
      </w:r>
      <w:r>
        <w:rPr>
          <w:rFonts w:ascii="Liberation Mono" w:hAnsi="Liberation Mono" w:eastAsia="Liberation Mono"/>
          <w:sz w:val="18"/>
        </w:rPr>
        <w:t>Aplicações públicas em 80/443</w:t>
      </w:r>
    </w:p>
    <w:p>
      <w:pPr>
        <w:jc w:val="center"/>
      </w:pPr>
      <w:r>
        <w:rPr>
          <w:b/>
          <w:color w:val="1F4E79"/>
        </w:rPr>
        <w:t>Resultado: o IP dinâmico do seu provedor deixa de afetar seu acesso SSH e seus deploys.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36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787878"/>
        <w:sz w:val="16"/>
      </w:rPr>
      <w:t>Guia prático para substituir liberação manual de IP dinâmico no firewall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color w:val="787878"/>
        <w:sz w:val="16"/>
      </w:rPr>
      <w:t>Acesso SSH seguro na Hetzner com Tailscale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59" w:lineRule="auto"/>
    </w:pPr>
    <w:rPr>
      <w:rFonts w:ascii="Arial" w:hAnsi="Arial" w:eastAsia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1F4E79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2F549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1F4E79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b/>
      <w:color w:val="1F4E79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deBlock">
    <w:name w:val="Code Block"/>
    <w:pPr>
      <w:spacing w:before="60" w:after="140"/>
      <w:ind w:left="259" w:right="72"/>
      <w:shd w:fill="F4F6F8"/>
    </w:pPr>
    <w:rPr>
      <w:rFonts w:ascii="Liberation Mono" w:hAnsi="Liberation Mono" w:eastAsia="Liberation Mono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